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1041</w:t>
      </w:r>
      <w:r>
        <w:rPr>
          <w:rFonts w:ascii="Times New Roman" w:eastAsia="Times New Roman" w:hAnsi="Times New Roman" w:cs="Times New Roman"/>
          <w:sz w:val="26"/>
          <w:szCs w:val="26"/>
        </w:rPr>
        <w:t>-2803/2024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ИНТЕГРАЛ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Шавлюкова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Шавлюков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ИНТЕГРАЛ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>Дзержинского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д.30 помещ.3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</w:t>
      </w:r>
      <w:r>
        <w:rPr>
          <w:rFonts w:ascii="Times New Roman" w:eastAsia="Times New Roman" w:hAnsi="Times New Roman" w:cs="Times New Roman"/>
          <w:sz w:val="26"/>
          <w:szCs w:val="26"/>
        </w:rPr>
        <w:t>до 24 часов 00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</w:t>
      </w:r>
      <w:r>
        <w:rPr>
          <w:rFonts w:ascii="Times New Roman" w:eastAsia="Times New Roman" w:hAnsi="Times New Roman" w:cs="Times New Roman"/>
          <w:sz w:val="26"/>
          <w:szCs w:val="26"/>
        </w:rPr>
        <w:t>.04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Fonts w:ascii="Times New Roman" w:eastAsia="Times New Roman" w:hAnsi="Times New Roman" w:cs="Times New Roman"/>
          <w:sz w:val="26"/>
          <w:szCs w:val="26"/>
        </w:rPr>
        <w:t>26.04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Шавлюков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Шавлюкова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 установленных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трахователи в установленном порядке осуществляют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сведений, предусмотренной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№27-ФЗ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индивидуальном (персонифицированном) учете в системах обязательного пенсионного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>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Шавлюков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>не позднее 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15.05.2024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Шавлюкова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4200579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Программы Фонда со сведениями о поступлении отчета;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ыпиской из ЮГРЮЛ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ИНТЕГРАЛ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состоянию на 21.05.2024, согласно которой директором Общества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Шавлюков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Шавлюкова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арушение установленных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Шавлюкова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Николая Александровича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5"/>
          <w:szCs w:val="25"/>
        </w:rPr>
        <w:t>г.Ханты-Мансийск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БИК ТОФК</w:t>
      </w:r>
      <w:r>
        <w:rPr>
          <w:rFonts w:ascii="Times New Roman" w:eastAsia="Times New Roman" w:hAnsi="Times New Roman" w:cs="Times New Roman"/>
          <w:sz w:val="25"/>
          <w:szCs w:val="25"/>
        </w:rPr>
        <w:t>-007162163 КБК 79711601230060003</w:t>
      </w:r>
      <w:r>
        <w:rPr>
          <w:rFonts w:ascii="Times New Roman" w:eastAsia="Times New Roman" w:hAnsi="Times New Roman" w:cs="Times New Roman"/>
          <w:sz w:val="25"/>
          <w:szCs w:val="25"/>
        </w:rPr>
        <w:t>140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Кор/счет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КБК –</w:t>
      </w:r>
      <w:r>
        <w:rPr>
          <w:rFonts w:ascii="Times New Roman" w:eastAsia="Times New Roman" w:hAnsi="Times New Roman" w:cs="Times New Roman"/>
          <w:sz w:val="25"/>
          <w:szCs w:val="25"/>
        </w:rPr>
        <w:t>79711601230060003140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</w:rPr>
        <w:t>79786002</w:t>
      </w:r>
      <w:r>
        <w:rPr>
          <w:rFonts w:ascii="Times New Roman" w:eastAsia="Times New Roman" w:hAnsi="Times New Roman" w:cs="Times New Roman"/>
          <w:sz w:val="25"/>
          <w:szCs w:val="25"/>
        </w:rPr>
        <w:t>105240152935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 Миненко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